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311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Агзямова Р.В. (628309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Латыпова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Альбертовича, </w:t>
      </w:r>
      <w:r>
        <w:rPr>
          <w:rStyle w:val="cat-ExternalSystemDefinedgrp-4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6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директором ООО «СПЕЦЮГРАТРАНС», зарегистрированного и проживающего по адресу: </w:t>
      </w:r>
      <w:r>
        <w:rPr>
          <w:rStyle w:val="cat-UserDefinedgrp-4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 Кодекса Российской Федерации об административных правонарушениях,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Латыпов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 являясь директором ООО «СПЕЦЮГРАТРАНС», зарегистрированного по адресу: ХМАО-Югра, г. Нефтеюганск, 11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72, кв. 60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Фактически отчет 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05.02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вместо </w:t>
      </w:r>
      <w:r>
        <w:rPr>
          <w:rFonts w:ascii="Times New Roman" w:eastAsia="Times New Roman" w:hAnsi="Times New Roman" w:cs="Times New Roman"/>
          <w:sz w:val="26"/>
          <w:szCs w:val="26"/>
        </w:rPr>
        <w:t>26.01.2026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 ст. 17, ст. 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Латыпов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 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7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Латыпов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законодательством РФ срок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информацией о предоставлении отчета;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вызове должностного лица,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11.02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п.п. 1 п. 2 ст. 17 Федерального закона от 24.07.1998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 абзацами третьим, четвертым и пятым части первой статьи 6 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19 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страхователя к ответственности осуществляется страховщиком в порядке, установленном настоящим Федеральным законом.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Привлечение к административной и уголовной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 и Уголовным кодексом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мировой судья квалифицирует по ч. 2 ст. 15.33 Кодекса Российской Федерации об административных правонарушениях,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в территориальные органы Фонда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правонарушения, личность лица, привлекаемого к административной ответственности.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ООО «СПЕЦЮГРАТРАНС» </w:t>
      </w:r>
      <w:r>
        <w:rPr>
          <w:rFonts w:ascii="Times New Roman" w:eastAsia="Times New Roman" w:hAnsi="Times New Roman" w:cs="Times New Roman"/>
          <w:sz w:val="26"/>
          <w:szCs w:val="26"/>
        </w:rPr>
        <w:t>Латыпова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Артура Альбертовича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AO-Югре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047162000, КБК 79711601230060003140 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назначении платежа указать — Денежные взыскания на обязательное социальное страхование от НС и ПЗ, предусмотренные за нарушение статьи 15.33 КоАП, ФИО. УИН 7978600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803260119443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0"/>
          <w:szCs w:val="20"/>
        </w:rPr>
      </w:pPr>
    </w:p>
    <w:tbl>
      <w:tblPr>
        <w:tblW w:w="10924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55"/>
        <w:gridCol w:w="5669"/>
      </w:tblGrid>
      <w:tr>
        <w:tblPrEx>
          <w:tblW w:w="10924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524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567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6rplc-7">
    <w:name w:val="cat-PassportData grp-36 rplc-7"/>
    <w:basedOn w:val="DefaultParagraphFont"/>
  </w:style>
  <w:style w:type="character" w:customStyle="1" w:styleId="cat-UserDefinedgrp-46rplc-10">
    <w:name w:val="cat-UserDefined grp-46 rplc-10"/>
    <w:basedOn w:val="DefaultParagraphFont"/>
  </w:style>
  <w:style w:type="character" w:customStyle="1" w:styleId="cat-UserDefinedgrp-47rplc-25">
    <w:name w:val="cat-UserDefined grp-47 rplc-25"/>
    <w:basedOn w:val="DefaultParagraphFont"/>
  </w:style>
  <w:style w:type="character" w:customStyle="1" w:styleId="cat-UserDefinedgrp-48rplc-44">
    <w:name w:val="cat-UserDefined grp-48 rplc-44"/>
    <w:basedOn w:val="DefaultParagraphFont"/>
  </w:style>
  <w:style w:type="character" w:customStyle="1" w:styleId="cat-UserDefinedgrp-49rplc-47">
    <w:name w:val="cat-UserDefined grp-49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